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吃掉IT大象  从绿海开发迁移到棕海开发</w:t>
      </w:r>
    </w:p>
    <w:p>
      <w:r>
        <w:rPr>
          <w:rFonts w:ascii="宋体" w:hAnsi="宋体" w:eastAsia="宋体"/>
          <w:sz w:val="24"/>
        </w:rPr>
        <w:t>（英）RichardHopkins，KevinJenkins；盛海艳译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吃掉IT大象  从绿海开发迁移到棕海开发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（英）RichardHopkins，KevinJenkins；盛海艳译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本书出售、求购地址：https://www.jiaokey.com/book/detail/12198232.html</w:t>
      </w:r>
    </w:p>
    <w:p>
      <w:r>
        <w:t>更多相关图书推荐：https://www.jiaokey.com</w:t>
      </w:r>
    </w:p>
    <w:p>
      <w:r>
        <w:t>（英）RichardHopkins，KevinJenkins；盛海艳译 其他作品：https://www.jiaokey.com/tag/（英）RichardHopkins，KevinJenkins；盛海艳译.html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关键词搜索：https://www.jiaokey.com/tag/吃掉IT大象  从绿海开发迁移到棕海开发.html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