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书名：产业空间集聚与区域经济发展  基于白酒产业的分析</w:t>
      </w:r>
    </w:p>
    <w:p>
      <w:r>
        <w:t>作者：杨柳著</w:t>
      </w:r>
    </w:p>
    <w:p>
      <w:r>
        <w:t>出版社：成都：四川人民出版社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产业空间集聚与区域经济发展  基于白酒产业的分析 评论地址：https://www.jiaokey.com/book/detail/12198337.html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