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你的世界安全吗  自我保护是迈向成长的第一步</w:t>
      </w:r>
    </w:p>
    <w:p>
      <w:r>
        <w:rPr>
          <w:rFonts w:ascii="宋体" w:hAnsi="宋体" w:eastAsia="宋体"/>
          <w:sz w:val="24"/>
        </w:rPr>
        <w:t>郑秋，刘希庆编著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你的世界安全吗  自我保护是迈向成长的第一步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郑秋，刘希庆编著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本书出售、求购地址：https://www.jiaokey.com/book/detail/12198366.html</w:t>
      </w:r>
    </w:p>
    <w:p>
      <w:r>
        <w:t>更多相关图书推荐：https://www.jiaokey.com</w:t>
      </w:r>
    </w:p>
    <w:p>
      <w:r>
        <w:t>郑秋，刘希庆编著 其他作品：https://www.jiaokey.com/tag/郑秋，刘希庆编著.html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关键词搜索：https://www.jiaokey.com/tag/你的世界安全吗  自我保护是迈向成长的第一步.html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