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书名：孩子快乐成长的72个话题</w:t>
      </w:r>
    </w:p>
    <w:p>
      <w:r>
        <w:t>作者：刘玉祥，张照松等编著</w:t>
      </w:r>
    </w:p>
    <w:p>
      <w:r>
        <w:t>出版社：青岛：青岛出版社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孩子快乐成长的72个话题 评论地址：https://www.jiaokey.com/book/detail/12198465.html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