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书名：何处药香不医人  一味中药补养全家</w:t>
      </w:r>
    </w:p>
    <w:p>
      <w:r>
        <w:t>作者：陈菲著</w:t>
      </w:r>
    </w:p>
    <w:p>
      <w:r>
        <w:t>出版社：哈尔滨：哈尔滨出版社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何处药香不医人  一味中药补养全家 评论地址：https://www.jiaokey.com/book/detail/12198510.html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