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  哈佛弄潮儿的故事</w:t>
      </w:r>
    </w:p>
    <w:p>
      <w:r>
        <w:rPr>
          <w:rFonts w:ascii="宋体" w:hAnsi="宋体" w:eastAsia="宋体"/>
          <w:sz w:val="24"/>
        </w:rPr>
        <w:t>(美)杰弗里·L.克鲁克香克著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  哈佛弄潮儿的故事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(美)杰弗里·L.克鲁克香克著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本书出售、求购地址：https://www.jiaokey.com/book/detail/12198536.html</w:t>
      </w:r>
    </w:p>
    <w:p>
      <w:r>
        <w:t>更多相关图书推荐：https://www.jiaokey.com</w:t>
      </w:r>
    </w:p>
    <w:p>
      <w:r>
        <w:t>(美)杰弗里·L.克鲁克香克著 其他作品：https://www.jiaokey.com/tag/(美)杰弗里·L.克鲁克香克著.html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关键词搜索：https://www.jiaokey.com/tag/创业者  哈佛弄潮儿的故事.html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