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谁曾和你一起靠近童话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谁曾和你一起靠近童话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本书出售、求购地址：https://www.jiaokey.com/book/detail/12198547.html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关键词搜索：https://www.jiaokey.com/tag/谁曾和你一起靠近童话.html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