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立志图强  励志篇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立志图强  励志篇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本书出售、求购地址：https://www.jiaokey.com/book/detail/12198563.html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关键词搜索：https://www.jiaokey.com/tag/立志图强  励志篇.html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