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  股票、期货交易员持仓报告（COT）揭秘</w:t>
      </w:r>
    </w:p>
    <w:p>
      <w:r>
        <w:t>作者:（美）拉瑞·威廉姆斯（LarryWilliams）著</w:t>
      </w:r>
    </w:p>
    <w:p>
      <w:r>
        <w:t>出版社:上海:上海财经大学出版社,2009.03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与狼共舞  股票、期货交易员持仓报告（COT）揭秘评论地址：https://www.jiaokey.com/book/detail/12198565.html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