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和文学大家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和文学大家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本书出售、求购地址：https://www.jiaokey.com/book/detail/12198567.html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关键词搜索：https://www.jiaokey.com/tag/和文学大家.html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