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书名：高职高专英语应用能力考试模拟题</w:t>
      </w:r>
    </w:p>
    <w:p>
      <w:r>
        <w:t>作者：张香兰，安坤，王宝华主编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高职高专英语应用能力考试模拟题 评论地址：https://www.jiaokey.com/book/detail/12198779.html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