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书名：钢铁大道：“柳钢杯”2008年全国冶金职工书法美术摄影作品集  第2部</w:t>
      </w:r>
    </w:p>
    <w:p>
      <w:r>
        <w:t>作者：李智主编</w:t>
      </w:r>
    </w:p>
    <w:p>
      <w:r>
        <w:t>出版社：南宁:广西民族出版社,2008.11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钢铁大道：“柳钢杯”2008年全国冶金职工书法美术摄影作品集  第2部 评论地址：https://www.jiaokey.com/book/detail/12198954.html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