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书名：电子商务概论与实训指导 概论篇</w:t>
      </w:r>
    </w:p>
    <w:p>
      <w:r>
        <w:t>作者：刘伟军主编</w:t>
      </w:r>
    </w:p>
    <w:p>
      <w:r>
        <w:t>出版社：哈尔滨：哈尔滨地图出版社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电子商务概论与实训指导 概论篇 评论地址：https://www.jiaokey.com/book/detail/12199332.html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