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璀璨星华：改革开放三十年  百名巾帼展风采</w:t>
      </w:r>
    </w:p>
    <w:p>
      <w:r>
        <w:rPr>
          <w:rFonts w:ascii="宋体" w:hAnsi="宋体" w:eastAsia="宋体"/>
          <w:sz w:val="24"/>
        </w:rPr>
        <w:t>贵阳市妇女联合会编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9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璀璨星华：改革开放三十年  百名巾帼展风采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女性-先进工作者-生平事迹-贵阳市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本书出售、求购地址：https://www.jiaokey.com/book/detail/12199443.html</w:t>
      </w:r>
    </w:p>
    <w:p>
      <w:r>
        <w:t>更多相关图书推荐：https://www.jiaokey.com</w:t>
      </w:r>
    </w:p>
    <w:p>
      <w:r>
        <w:t>贵阳市妇女联合会编 其他作品：https://www.jiaokey.com/tag/贵阳市妇女联合会编.html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关键词搜索：https://www.jiaokey.com/tag/女性-先进工作者-生平事迹-贵阳市.html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