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书名：美丽英文双语阅读  名家名篇，世界上最震撼的演讲</w:t>
      </w:r>
    </w:p>
    <w:p>
      <w:r>
        <w:t>作者：（美）马丁·路德·金著，安娜译</w:t>
      </w:r>
    </w:p>
    <w:p>
      <w:r>
        <w:t>出版社：哈尔滨:北方文艺出版社,2009.01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美丽英文双语阅读  名家名篇，世界上最震撼的演讲 评论地址：https://www.jiaokey.com/book/detail/12199552.html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