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城市地下工程浅埋暗挖地层预加固理论与实践</w:t>
      </w:r>
    </w:p>
    <w:p>
      <w:r>
        <w:rPr>
          <w:rFonts w:ascii="宋体" w:hAnsi="宋体" w:eastAsia="宋体"/>
          <w:sz w:val="24"/>
        </w:rPr>
        <w:t>孔恒编著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城市地下工程浅埋暗挖地层预加固理论与实践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本书出售、求购地址：https://www.jiaokey.com/book/detail/12199569.html</w:t>
      </w:r>
    </w:p>
    <w:p>
      <w:r>
        <w:t>更多相关图书推荐：https://www.jiaokey.com</w:t>
      </w:r>
    </w:p>
    <w:p>
      <w:r>
        <w:t>孔恒编著 其他作品：https://www.jiaokey.com/tag/孔恒编著.html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关键词搜索：https://www.jiaokey.com/tag/城市地下工程浅埋暗挖地层预加固理论与实践.html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