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书名：跨越之春  广州铁路  集团  公司  部  先进单位暨优秀个人报告文学集</w:t>
      </w:r>
    </w:p>
    <w:p>
      <w:r>
        <w:t>作者：黄润秋著</w:t>
      </w:r>
    </w:p>
    <w:p>
      <w:r>
        <w:t>出版社：广州：花城出版社</w:t>
      </w:r>
    </w:p>
    <w:p>
      <w:r>
        <w:t>出版日期：2005.09</w:t>
      </w:r>
    </w:p>
    <w:p>
      <w:r>
        <w:t>总页数：684</w:t>
      </w:r>
    </w:p>
    <w:p>
      <w:r>
        <w:t>更多请访问教客网: www.jiaokey.com</w:t>
      </w:r>
    </w:p>
    <w:p>
      <w:r>
        <w:t>跨越之春  广州铁路  集团  公司  部  先进单位暨优秀个人报告文学集 评论地址：https://www.jiaokey.com/book/detail/12199642.html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