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书名：铸盾  厦门市公安局劳模事迹纪实</w:t>
      </w:r>
    </w:p>
    <w:p>
      <w:r>
        <w:t>作者：武阳滨著；&lt;font color=Red&gt;厦&lt;/font&gt;门市公安局编</w:t>
      </w:r>
    </w:p>
    <w:p>
      <w:r>
        <w:t>出版社：福州:海风出版社,2005.10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铸盾  厦门市公安局劳模事迹纪实 评论地址：https://www.jiaokey.com/book/detail/12199685.html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