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争创三有一好争当时代先锋  党员理想、责任、能力、形象教育读本</w:t>
      </w:r>
    </w:p>
    <w:p>
      <w:r>
        <w:rPr>
          <w:rFonts w:ascii="宋体" w:hAnsi="宋体" w:eastAsia="宋体"/>
          <w:sz w:val="24"/>
        </w:rPr>
        <w:t>胡泽君主编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争创三有一好争当时代先锋  党员理想、责任、能力、形象教育读本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本书出售、求购地址：https://www.jiaokey.com/book/detail/12199722.html</w:t>
      </w:r>
    </w:p>
    <w:p>
      <w:r>
        <w:t>更多相关图书推荐：https://www.jiaokey.com</w:t>
      </w:r>
    </w:p>
    <w:p>
      <w:r>
        <w:t>胡泽君主编 其他作品：https://www.jiaokey.com/tag/胡泽君主编.html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关键词搜索：https://www.jiaokey.com/tag/争创三有一好争当时代先锋  党员理想、责任、能力、形象教育读本.html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