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书名：秦汉专制与集权</w:t>
      </w:r>
    </w:p>
    <w:p>
      <w:r>
        <w:t>作者：英明编著</w:t>
      </w:r>
    </w:p>
    <w:p>
      <w:r>
        <w:t>出版社：呼和浩特：远方出版社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秦汉专制与集权 评论地址：https://www.jiaokey.com/book/detail/12200050.html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