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8  罪戾篇  交往篇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8  罪戾篇  交往篇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本书出售、求购地址：https://www.jiaokey.com/book/detail/12200068.html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8  罪戾篇  交往篇.html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