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中外十大名著  初中版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中外十大名著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本书出售、求购地址：https://www.jiaokey.com/book/detail/12200083.html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关键词搜索：https://www.jiaokey.com/tag/名人传  中外十大名著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