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从湘军士兵到共和国元帅：忆彭德怀  下</w:t>
      </w:r>
    </w:p>
    <w:p>
      <w:r>
        <w:rPr>
          <w:rFonts w:ascii="宋体" w:hAnsi="宋体" w:eastAsia="宋体"/>
          <w:sz w:val="24"/>
        </w:rPr>
        <w:t>江涌主编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从湘军士兵到共和国元帅：忆彭德怀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本书出售、求购地址：https://www.jiaokey.com/book/detail/12200087.html</w:t>
      </w:r>
    </w:p>
    <w:p>
      <w:r>
        <w:t>更多相关图书推荐：https://www.jiaokey.com</w:t>
      </w:r>
    </w:p>
    <w:p>
      <w:r>
        <w:t>江涌主编 其他作品：https://www.jiaokey.com/tag/江涌主编.html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关键词搜索：https://www.jiaokey.com/tag/从湘军士兵到共和国元帅：忆彭德怀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