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海洋科学家、航空航天科学家的故事</w:t>
      </w:r>
    </w:p>
    <w:p>
      <w:r>
        <w:rPr>
          <w:rFonts w:ascii="宋体" w:hAnsi="宋体" w:eastAsia="宋体"/>
          <w:sz w:val="24"/>
        </w:rPr>
        <w:t>欣宇主编；李杰，古远等编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海洋科学家、航空航天科学家的故事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欣宇主编；李杰，古远等编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科学家-生平事迹-世界-少年读物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本书出售、求购地址：https://www.jiaokey.com/book/detail/12200112.html</w:t>
      </w:r>
    </w:p>
    <w:p>
      <w:r>
        <w:t>更多相关图书推荐：https://www.jiaokey.com</w:t>
      </w:r>
    </w:p>
    <w:p>
      <w:r>
        <w:t>欣宇主编；李杰，古远等编 其他作品：https://www.jiaokey.com/tag/欣宇主编；李杰，古远等编.html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关键词搜索：https://www.jiaokey.com/tag/科学家-生平事迹-世界-少年读物.html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