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书名：2004财富地图</w:t>
      </w:r>
    </w:p>
    <w:p>
      <w:r>
        <w:t>作者：《科学投资》杂志社编辑部编著</w:t>
      </w:r>
    </w:p>
    <w:p>
      <w:r>
        <w:t>出版社：北京：中国档案出版社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2004财富地图 评论地址：https://www.jiaokey.com/book/detail/12200159.html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