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  插图版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爱迪生，T.A.（1847～1931）－传记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本书出售、求购地址：https://www.jiaokey.com/book/detail/12200411.html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关键词搜索：https://www.jiaokey.com/tag/爱迪生，T.A.（1847～1931）－传记.html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