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新时期爱国主义教育理论与实践</w:t>
      </w:r>
    </w:p>
    <w:p>
      <w:r>
        <w:rPr>
          <w:rFonts w:ascii="宋体" w:hAnsi="宋体" w:eastAsia="宋体"/>
          <w:sz w:val="24"/>
        </w:rPr>
        <w:t>袁富善，袁德峰，何树华等主编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新时期爱国主义教育理论与实践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袁富善，袁德峰，何树华等主编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本书出售、求购地址：https://www.jiaokey.com/book/detail/12200420.html</w:t>
      </w:r>
    </w:p>
    <w:p>
      <w:r>
        <w:t>更多相关图书推荐：https://www.jiaokey.com</w:t>
      </w:r>
    </w:p>
    <w:p>
      <w:r>
        <w:t>袁富善，袁德峰，何树华等主编 其他作品：https://www.jiaokey.com/tag/袁富善，袁德峰，何树华等主编.html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关键词搜索：https://www.jiaokey.com/tag/新时期爱国主义教育理论与实践.html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