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书名：布哈林政治传记  布哈林与布尔什维克革命  1888-1938</w:t>
      </w:r>
    </w:p>
    <w:p>
      <w:r>
        <w:t>作者：（美）斯蒂芬·F. 科恩著；徐葵等译</w:t>
      </w:r>
    </w:p>
    <w:p>
      <w:r>
        <w:t>出版社：北京：东方出版社</w:t>
      </w:r>
    </w:p>
    <w:p>
      <w:r>
        <w:t>出版日期：2005.12</w:t>
      </w:r>
    </w:p>
    <w:p>
      <w:r>
        <w:t>总页数：665</w:t>
      </w:r>
    </w:p>
    <w:p>
      <w:r>
        <w:t>更多请访问教客网: www.jiaokey.com</w:t>
      </w:r>
    </w:p>
    <w:p>
      <w:r>
        <w:t>布哈林政治传记  布哈林与布尔什维克革命  1888-1938 评论地址：https://www.jiaokey.com/book/detail/12200499.html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