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中国当代画家图典  名家卷  张大千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中国当代画家图典  名家卷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本书出售、求购地址：https://www.jiaokey.com/book/detail/12200542.html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关键词搜索：https://www.jiaokey.com/tag/中国当代画家图典  名家卷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