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第28册  卷163-168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第28册  卷163-168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第28册  卷163-168.html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