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第30册  卷172-176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第30册  卷172-176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本书出售、求购地址：https://www.jiaokey.com/book/detail/12200992.html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第30册  卷172-176.html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