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价格理论及其应用  决策、市场与信息（原书第7版）</w:t>
      </w:r>
    </w:p>
    <w:p>
      <w:r>
        <w:rPr>
          <w:rFonts w:ascii="宋体" w:hAnsi="宋体" w:eastAsia="宋体"/>
          <w:sz w:val="24"/>
        </w:rPr>
        <w:t>杰克.赫舒拉发编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价格理论及其应用  决策、市场与信息（原书第7版）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杰克.赫舒拉发编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本书出售、求购地址：https://www.jiaokey.com/book/detail/12201273.html</w:t>
      </w:r>
    </w:p>
    <w:p>
      <w:r>
        <w:t>更多相关图书推荐：https://www.jiaokey.com</w:t>
      </w:r>
    </w:p>
    <w:p>
      <w:r>
        <w:t>杰克.赫舒拉发编 其他作品：https://www.jiaokey.com/tag/杰克.赫舒拉发编.html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关键词搜索：https://www.jiaokey.com/tag/价格理论及其应用  决策、市场与信息（原书第7版）.html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