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书名：看不见的脸</w:t>
      </w:r>
    </w:p>
    <w:p>
      <w:r>
        <w:t>作者：(日)夏树静子著</w:t>
      </w:r>
    </w:p>
    <w:p>
      <w:r>
        <w:t>出版社：北京:中国社会出版社,2009.02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看不见的脸 评论地址：https://www.jiaokey.com/book/detail/12201285.html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