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书名：活着回家：巴丹死亡行军亲历记</w:t>
      </w:r>
    </w:p>
    <w:p>
      <w:r>
        <w:t>作者:（美）列斯特·坦尼著；范国平译</w:t>
      </w:r>
    </w:p>
    <w:p>
      <w:r>
        <w:t>出版社:北京：世界知识出版社</w:t>
      </w:r>
    </w:p>
    <w:p>
      <w:r>
        <w:t>出版日期：2009.04</w:t>
      </w:r>
    </w:p>
    <w:p>
      <w:r>
        <w:t>总页数：262</w:t>
      </w:r>
    </w:p>
    <w:p>
      <w:r>
        <w:t>更多请访问教客网:www.jiaokey.com</w:t>
      </w:r>
    </w:p>
    <w:p>
      <w:r>
        <w:t>活着回家：巴丹死亡行军亲历记评论地址：https://www.jiaokey.com/book/detail/12201287.html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