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实用英语综合训练丛书  翻译</w:t>
      </w:r>
    </w:p>
    <w:p>
      <w:r>
        <w:rPr>
          <w:rFonts w:ascii="宋体" w:hAnsi="宋体" w:eastAsia="宋体"/>
          <w:sz w:val="24"/>
        </w:rPr>
        <w:t>安晓灿总主编；盛时竹，郭再顺主编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实用英语综合训练丛书  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安晓灿总主编；盛时竹，郭再顺主编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本书出售、求购地址：https://www.jiaokey.com/book/detail/12201481.html</w:t>
      </w:r>
    </w:p>
    <w:p>
      <w:r>
        <w:t>更多相关图书推荐：https://www.jiaokey.com</w:t>
      </w:r>
    </w:p>
    <w:p>
      <w:r>
        <w:t>安晓灿总主编；盛时竹，郭再顺主编 其他作品：https://www.jiaokey.com/tag/安晓灿总主编；盛时竹，郭再顺主编.html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关键词搜索：https://www.jiaokey.com/tag/实用英语综合训练丛书 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