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百文集  中国防卫科技学院大连培训基地学员习作</w:t>
      </w:r>
    </w:p>
    <w:p>
      <w:r>
        <w:rPr>
          <w:rFonts w:ascii="宋体" w:hAnsi="宋体" w:eastAsia="宋体"/>
          <w:sz w:val="24"/>
        </w:rPr>
        <w:t>王守泰，姜洋，何立强主编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百文集  中国防卫科技学院大连培训基地学员习作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王守泰，姜洋，何立强主编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本书出售、求购地址：https://www.jiaokey.com/book/detail/12201516.html</w:t>
      </w:r>
    </w:p>
    <w:p>
      <w:r>
        <w:t>更多相关图书推荐：https://www.jiaokey.com</w:t>
      </w:r>
    </w:p>
    <w:p>
      <w:r>
        <w:t>王守泰，姜洋，何立强主编 其他作品：https://www.jiaokey.com/tag/王守泰，姜洋，何立强主编.html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关键词搜索：https://www.jiaokey.com/tag/百文集  中国防卫科技学院大连培训基地学员习作.html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