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  同义词、近义词辨析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  同义词、近义词辨析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本书出售、求购地址：https://www.jiaokey.com/book/detail/12201536.html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关键词搜索：https://www.jiaokey.com/tag/英语-词-高中-升学参考资料.html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