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心灵的盛宴  激发智慧的圣典 抚慰心灵的良药  全本珍藏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心灵的盛宴  激发智慧的圣典 抚慰心灵的良药  全本珍藏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本书出售、求购地址：https://www.jiaokey.com/book/detail/12201586.html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关键词搜索：https://www.jiaokey.com/tag/心灵的盛宴  激发智慧的圣典 抚慰心灵的良药  全本珍藏.html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