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家用电子产品维修工(高级)考前辅导</w:t>
      </w:r>
    </w:p>
    <w:p>
      <w:r>
        <w:rPr>
          <w:rFonts w:ascii="宋体" w:hAnsi="宋体" w:eastAsia="宋体"/>
          <w:sz w:val="24"/>
        </w:rPr>
        <w:t>库振勋，刘伟，王建主编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家用电子产品维修工(高级)考前辅导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库振勋，刘伟，王建主编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本书出售、求购地址：https://www.jiaokey.com/book/detail/12201595.html</w:t>
      </w:r>
    </w:p>
    <w:p>
      <w:r>
        <w:t>更多相关图书推荐：https://www.jiaokey.com</w:t>
      </w:r>
    </w:p>
    <w:p>
      <w:r>
        <w:t>库振勋，刘伟，王建主编 其他作品：https://www.jiaokey.com/tag/库振勋，刘伟，王建主编.html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关键词搜索：https://www.jiaokey.com/tag/家用电子产品维修工(高级)考前辅导.html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