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好色的哈姆莱特  图文本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好色的哈姆莱特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本书出售、求购地址：https://www.jiaokey.com/book/detail/12201638.html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关键词搜索：https://www.jiaokey.com/tag/好色的哈姆莱特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