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妙到毫巅  围棋官子手筋全接触</w:t>
      </w:r>
    </w:p>
    <w:p>
      <w:r>
        <w:rPr>
          <w:rFonts w:ascii="宋体" w:hAnsi="宋体" w:eastAsia="宋体"/>
          <w:sz w:val="24"/>
        </w:rPr>
        <w:t>张杰，刘晓君著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妙到毫巅  围棋官子手筋全接触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张杰，刘晓君著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本书出售、求购地址：https://www.jiaokey.com/book/detail/12201658.html</w:t>
      </w:r>
    </w:p>
    <w:p>
      <w:r>
        <w:t>更多相关图书推荐：https://www.jiaokey.com</w:t>
      </w:r>
    </w:p>
    <w:p>
      <w:r>
        <w:t>张杰，刘晓君著 其他作品：https://www.jiaokey.com/tag/张杰，刘晓君著.html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关键词搜索：https://www.jiaokey.com/tag/妙到毫巅  围棋官子手筋全接触.html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