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书名：上海对外开放与发展  实践与经验</w:t>
      </w:r>
    </w:p>
    <w:p>
      <w:r>
        <w:t>作者：黄仁伟，金芳，钱运春等著</w:t>
      </w:r>
    </w:p>
    <w:p>
      <w:r>
        <w:t>出版社：上海：上海社会科学院出版社</w:t>
      </w:r>
    </w:p>
    <w:p>
      <w:r>
        <w:t>出版日期：2009.03</w:t>
      </w:r>
    </w:p>
    <w:p>
      <w:r>
        <w:t>总页数：202</w:t>
      </w:r>
    </w:p>
    <w:p>
      <w:r>
        <w:t>更多请访问教客网: www.jiaokey.com</w:t>
      </w:r>
    </w:p>
    <w:p>
      <w:r>
        <w:t>上海对外开放与发展  实践与经验 评论地址：https://www.jiaokey.com/book/detail/12201705.html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