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金石梦故宫情  我心中的爷爷马衡</w:t>
      </w:r>
    </w:p>
    <w:p>
      <w:r>
        <w:rPr>
          <w:rFonts w:ascii="宋体" w:hAnsi="宋体" w:eastAsia="宋体"/>
          <w:sz w:val="24"/>
        </w:rPr>
        <w:t>马思猛编著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金石梦故宫情  我心中的爷爷马衡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马思猛编著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本书出售、求购地址：https://www.jiaokey.com/book/detail/12201833.html</w:t>
      </w:r>
    </w:p>
    <w:p>
      <w:r>
        <w:t>更多相关图书推荐：https://www.jiaokey.com</w:t>
      </w:r>
    </w:p>
    <w:p>
      <w:r>
        <w:t>马思猛编著 其他作品：https://www.jiaokey.com/tag/马思猛编著.html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关键词搜索：https://www.jiaokey.com/tag/金石梦故宫情  我心中的爷爷马衡.html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