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书名：遭遇创意队</w:t>
      </w:r>
    </w:p>
    <w:p>
      <w:r>
        <w:t>作者：（美）约翰·霍金斯，赵荔著</w:t>
      </w:r>
    </w:p>
    <w:p>
      <w:r>
        <w:t>出版社：上海：学林出版社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遭遇创意队 评论地址：https://www.jiaokey.com/book/detail/12201841.html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