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散文中国  2  散文新锐九人集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散文中国  2  散文新锐九人集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本书出售、求购地址：https://www.jiaokey.com/book/detail/12201852.html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关键词搜索：https://www.jiaokey.com/tag/散文中国  2  散文新锐九人集.html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