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书名：企业经济责任审计评价方法</w:t>
      </w:r>
    </w:p>
    <w:p>
      <w:r>
        <w:t>作者：陈宋生著</w:t>
      </w:r>
    </w:p>
    <w:p>
      <w:r>
        <w:t>出版社：北京：中国时代经济出版社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企业经济责任审计评价方法 评论地址：https://www.jiaokey.com/book/detail/12201906.html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