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书名：复杂工业过程的故障诊断</w:t>
      </w:r>
    </w:p>
    <w:p>
      <w:r>
        <w:t>作者：张颖伟，S.Joe Qin著</w:t>
      </w:r>
    </w:p>
    <w:p>
      <w:r>
        <w:t>出版社：沈阳：东北大学出版社</w:t>
      </w:r>
    </w:p>
    <w:p>
      <w:r>
        <w:t>出版日期：2007.12</w:t>
      </w:r>
    </w:p>
    <w:p>
      <w:r>
        <w:t>总页数：189</w:t>
      </w:r>
    </w:p>
    <w:p>
      <w:r>
        <w:t>更多请访问教客网: www.jiaokey.com</w:t>
      </w:r>
    </w:p>
    <w:p>
      <w:r>
        <w:t>复杂工业过程的故障诊断 评论地址：https://www.jiaokey.com/book/detail/12201955.html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