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书名：大字结构八十四法通解</w:t>
      </w:r>
    </w:p>
    <w:p>
      <w:r>
        <w:t>作者：张雪梅编著</w:t>
      </w:r>
    </w:p>
    <w:p>
      <w:r>
        <w:t>出版社：杭州：西泠印社出版社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大字结构八十四法通解 评论地址：https://www.jiaokey.com/book/detail/12202070.html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