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书名：新民主主义与政治协商会议</w:t>
      </w:r>
    </w:p>
    <w:p>
      <w:r>
        <w:t>作者：张秋阳编</w:t>
      </w:r>
    </w:p>
    <w:p>
      <w:r>
        <w:t>出版社：北京：团结出版社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新民主主义与政治协商会议 评论地址：https://www.jiaokey.com/book/detail/12202137.html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