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书名：国企H股及红筹大全</w:t>
      </w:r>
    </w:p>
    <w:p>
      <w:r>
        <w:t>作者：香港大福证券集团编著</w:t>
      </w:r>
    </w:p>
    <w:p>
      <w:r>
        <w:t>出版社：广州：广东科技出版社</w:t>
      </w:r>
    </w:p>
    <w:p>
      <w:r>
        <w:t>出版日期：2003.03</w:t>
      </w:r>
    </w:p>
    <w:p>
      <w:r>
        <w:t>总页数：168</w:t>
      </w:r>
    </w:p>
    <w:p>
      <w:r>
        <w:t>更多请访问教客网: www.jiaokey.com</w:t>
      </w:r>
    </w:p>
    <w:p>
      <w:r>
        <w:t>国企H股及红筹大全 评论地址：https://www.jiaokey.com/book/detail/12202346.html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